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F0D86">
      <w:pPr>
        <w:spacing w:line="560" w:lineRule="exact"/>
        <w:jc w:val="left"/>
        <w:rPr>
          <w:rFonts w:ascii="Times New Roman" w:hAnsi="Times New Roman" w:eastAsia="方正仿宋_GBK"/>
          <w:b w:val="0"/>
          <w:sz w:val="32"/>
        </w:rPr>
      </w:pPr>
      <w:r>
        <w:rPr>
          <w:rFonts w:ascii="Times New Roman" w:hAnsi="Times New Roman" w:eastAsia="方正仿宋_GBK"/>
          <w:b w:val="0"/>
          <w:sz w:val="32"/>
        </w:rPr>
        <w:t>附件</w:t>
      </w:r>
      <w:bookmarkStart w:id="0" w:name="_GoBack"/>
      <w:bookmarkEnd w:id="0"/>
    </w:p>
    <w:p w14:paraId="715B54A8">
      <w:pPr>
        <w:spacing w:before="120" w:after="24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</w:rPr>
        <w:t>参训人员报名表</w:t>
      </w:r>
    </w:p>
    <w:tbl>
      <w:tblPr>
        <w:tblStyle w:val="32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43"/>
        <w:gridCol w:w="2564"/>
        <w:gridCol w:w="1301"/>
        <w:gridCol w:w="1722"/>
        <w:gridCol w:w="1669"/>
      </w:tblGrid>
      <w:tr w14:paraId="570107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 w14:paraId="1C62BCF4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  <w:r>
              <w:rPr>
                <w:rFonts w:ascii="Times New Roman" w:hAnsi="Times New Roman" w:eastAsia="方正仿宋_GBK"/>
                <w:b w:val="0"/>
                <w:sz w:val="32"/>
              </w:rPr>
              <w:t>序号</w:t>
            </w:r>
          </w:p>
        </w:tc>
        <w:tc>
          <w:tcPr>
            <w:tcW w:w="1190" w:type="dxa"/>
            <w:vAlign w:val="center"/>
          </w:tcPr>
          <w:p w14:paraId="0478A9D9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  <w:r>
              <w:rPr>
                <w:rFonts w:ascii="Times New Roman" w:hAnsi="Times New Roman" w:eastAsia="方正仿宋_GBK"/>
                <w:b w:val="0"/>
                <w:sz w:val="32"/>
              </w:rPr>
              <w:t>姓名</w:t>
            </w:r>
          </w:p>
        </w:tc>
        <w:tc>
          <w:tcPr>
            <w:tcW w:w="2721" w:type="dxa"/>
            <w:vAlign w:val="center"/>
          </w:tcPr>
          <w:p w14:paraId="7D120FF0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  <w:r>
              <w:rPr>
                <w:rFonts w:ascii="Times New Roman" w:hAnsi="Times New Roman" w:eastAsia="方正仿宋_GBK"/>
                <w:b w:val="0"/>
                <w:sz w:val="32"/>
              </w:rPr>
              <w:t>单位名称</w:t>
            </w:r>
          </w:p>
        </w:tc>
        <w:tc>
          <w:tcPr>
            <w:tcW w:w="1360" w:type="dxa"/>
            <w:vAlign w:val="center"/>
          </w:tcPr>
          <w:p w14:paraId="567FBC9E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  <w:r>
              <w:rPr>
                <w:rFonts w:ascii="Times New Roman" w:hAnsi="Times New Roman" w:eastAsia="方正仿宋_GBK"/>
                <w:b w:val="0"/>
                <w:sz w:val="32"/>
              </w:rPr>
              <w:t>职务</w:t>
            </w:r>
          </w:p>
        </w:tc>
        <w:tc>
          <w:tcPr>
            <w:tcW w:w="1814" w:type="dxa"/>
            <w:vAlign w:val="center"/>
          </w:tcPr>
          <w:p w14:paraId="08EF1F5C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  <w:r>
              <w:rPr>
                <w:rFonts w:ascii="Times New Roman" w:hAnsi="Times New Roman" w:eastAsia="方正仿宋_GBK"/>
                <w:b w:val="0"/>
                <w:sz w:val="32"/>
              </w:rPr>
              <w:t>联系方式</w:t>
            </w:r>
          </w:p>
        </w:tc>
        <w:tc>
          <w:tcPr>
            <w:tcW w:w="1757" w:type="dxa"/>
            <w:vAlign w:val="center"/>
          </w:tcPr>
          <w:p w14:paraId="36918F86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  <w:r>
              <w:rPr>
                <w:rFonts w:hint="eastAsia" w:ascii="Times New Roman" w:hAnsi="Times New Roman" w:eastAsia="方正仿宋_GBK"/>
                <w:b w:val="0"/>
                <w:sz w:val="32"/>
                <w:lang w:val="en-US" w:eastAsia="zh-CN"/>
              </w:rPr>
              <w:t>是否</w:t>
            </w:r>
            <w:r>
              <w:rPr>
                <w:rFonts w:ascii="Times New Roman" w:hAnsi="Times New Roman" w:eastAsia="方正仿宋_GBK"/>
                <w:b w:val="0"/>
                <w:sz w:val="32"/>
              </w:rPr>
              <w:t>住宿</w:t>
            </w:r>
          </w:p>
        </w:tc>
      </w:tr>
      <w:tr w14:paraId="56C6EF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3" w:type="dxa"/>
            <w:vAlign w:val="center"/>
          </w:tcPr>
          <w:p w14:paraId="2BB45A5C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  <w:r>
              <w:rPr>
                <w:rFonts w:ascii="Times New Roman" w:hAnsi="Times New Roman" w:eastAsia="方正仿宋_GBK"/>
                <w:b w:val="0"/>
                <w:sz w:val="32"/>
              </w:rPr>
              <w:t>1</w:t>
            </w:r>
          </w:p>
        </w:tc>
        <w:tc>
          <w:tcPr>
            <w:tcW w:w="1190" w:type="dxa"/>
            <w:vAlign w:val="center"/>
          </w:tcPr>
          <w:p w14:paraId="66667000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  <w:tc>
          <w:tcPr>
            <w:tcW w:w="2721" w:type="dxa"/>
            <w:vAlign w:val="center"/>
          </w:tcPr>
          <w:p w14:paraId="11BA0BC4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  <w:tc>
          <w:tcPr>
            <w:tcW w:w="1360" w:type="dxa"/>
            <w:vAlign w:val="center"/>
          </w:tcPr>
          <w:p w14:paraId="3DBF70D0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  <w:tc>
          <w:tcPr>
            <w:tcW w:w="1814" w:type="dxa"/>
            <w:vAlign w:val="center"/>
          </w:tcPr>
          <w:p w14:paraId="0257FDD0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  <w:tc>
          <w:tcPr>
            <w:tcW w:w="1757" w:type="dxa"/>
            <w:vAlign w:val="center"/>
          </w:tcPr>
          <w:p w14:paraId="0BEBDF26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</w:tr>
      <w:tr w14:paraId="2BDB50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3" w:type="dxa"/>
            <w:vAlign w:val="center"/>
          </w:tcPr>
          <w:p w14:paraId="081F98C1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  <w:r>
              <w:rPr>
                <w:rFonts w:ascii="Times New Roman" w:hAnsi="Times New Roman" w:eastAsia="方正仿宋_GBK"/>
                <w:b w:val="0"/>
                <w:sz w:val="32"/>
              </w:rPr>
              <w:t>2</w:t>
            </w:r>
          </w:p>
        </w:tc>
        <w:tc>
          <w:tcPr>
            <w:tcW w:w="1190" w:type="dxa"/>
            <w:vAlign w:val="center"/>
          </w:tcPr>
          <w:p w14:paraId="2D55C1DC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  <w:tc>
          <w:tcPr>
            <w:tcW w:w="2721" w:type="dxa"/>
            <w:vAlign w:val="center"/>
          </w:tcPr>
          <w:p w14:paraId="12854D7E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  <w:tc>
          <w:tcPr>
            <w:tcW w:w="1360" w:type="dxa"/>
            <w:vAlign w:val="center"/>
          </w:tcPr>
          <w:p w14:paraId="40336298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  <w:tc>
          <w:tcPr>
            <w:tcW w:w="1814" w:type="dxa"/>
            <w:vAlign w:val="center"/>
          </w:tcPr>
          <w:p w14:paraId="5D747371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  <w:tc>
          <w:tcPr>
            <w:tcW w:w="1757" w:type="dxa"/>
            <w:vAlign w:val="center"/>
          </w:tcPr>
          <w:p w14:paraId="332DC724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</w:tr>
      <w:tr w14:paraId="2123EA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3" w:type="dxa"/>
            <w:vAlign w:val="center"/>
          </w:tcPr>
          <w:p w14:paraId="13DEFCF2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  <w:r>
              <w:rPr>
                <w:rFonts w:ascii="Times New Roman" w:hAnsi="Times New Roman" w:eastAsia="方正仿宋_GBK"/>
                <w:b w:val="0"/>
                <w:sz w:val="32"/>
              </w:rPr>
              <w:t>3</w:t>
            </w:r>
          </w:p>
        </w:tc>
        <w:tc>
          <w:tcPr>
            <w:tcW w:w="1190" w:type="dxa"/>
            <w:vAlign w:val="center"/>
          </w:tcPr>
          <w:p w14:paraId="7CDACF47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  <w:tc>
          <w:tcPr>
            <w:tcW w:w="2721" w:type="dxa"/>
            <w:vAlign w:val="center"/>
          </w:tcPr>
          <w:p w14:paraId="494E89E5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  <w:tc>
          <w:tcPr>
            <w:tcW w:w="1360" w:type="dxa"/>
            <w:vAlign w:val="center"/>
          </w:tcPr>
          <w:p w14:paraId="73F970C6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  <w:tc>
          <w:tcPr>
            <w:tcW w:w="1814" w:type="dxa"/>
            <w:vAlign w:val="center"/>
          </w:tcPr>
          <w:p w14:paraId="779B8324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  <w:tc>
          <w:tcPr>
            <w:tcW w:w="1757" w:type="dxa"/>
            <w:vAlign w:val="center"/>
          </w:tcPr>
          <w:p w14:paraId="4961A58A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</w:tr>
      <w:tr w14:paraId="5D12E0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3" w:type="dxa"/>
            <w:vAlign w:val="center"/>
          </w:tcPr>
          <w:p w14:paraId="5F60C885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  <w:r>
              <w:rPr>
                <w:rFonts w:ascii="Times New Roman" w:hAnsi="Times New Roman" w:eastAsia="方正仿宋_GBK"/>
                <w:b w:val="0"/>
                <w:sz w:val="32"/>
              </w:rPr>
              <w:t>4</w:t>
            </w:r>
          </w:p>
        </w:tc>
        <w:tc>
          <w:tcPr>
            <w:tcW w:w="1190" w:type="dxa"/>
            <w:vAlign w:val="center"/>
          </w:tcPr>
          <w:p w14:paraId="4BB83654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  <w:tc>
          <w:tcPr>
            <w:tcW w:w="2721" w:type="dxa"/>
            <w:vAlign w:val="center"/>
          </w:tcPr>
          <w:p w14:paraId="24C5CEEC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  <w:tc>
          <w:tcPr>
            <w:tcW w:w="1360" w:type="dxa"/>
            <w:vAlign w:val="center"/>
          </w:tcPr>
          <w:p w14:paraId="1A312922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  <w:tc>
          <w:tcPr>
            <w:tcW w:w="1814" w:type="dxa"/>
            <w:vAlign w:val="center"/>
          </w:tcPr>
          <w:p w14:paraId="1915E2A1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  <w:tc>
          <w:tcPr>
            <w:tcW w:w="1757" w:type="dxa"/>
            <w:vAlign w:val="center"/>
          </w:tcPr>
          <w:p w14:paraId="60CA9654">
            <w:pPr>
              <w:spacing w:before="0" w:after="0" w:line="440" w:lineRule="exact"/>
              <w:jc w:val="center"/>
              <w:rPr>
                <w:rFonts w:ascii="Times New Roman" w:hAnsi="Times New Roman" w:eastAsia="方正仿宋_GBK"/>
                <w:b w:val="0"/>
                <w:sz w:val="32"/>
              </w:rPr>
            </w:pPr>
          </w:p>
        </w:tc>
      </w:tr>
    </w:tbl>
    <w:p w14:paraId="4168CC1C">
      <w:pPr>
        <w:spacing w:before="160" w:after="0" w:line="480" w:lineRule="exact"/>
        <w:rPr>
          <w:rFonts w:ascii="Times New Roman" w:hAnsi="Times New Roman" w:eastAsia="方正仿宋_GBK"/>
          <w:b w:val="0"/>
          <w:sz w:val="32"/>
        </w:rPr>
      </w:pPr>
    </w:p>
    <w:sectPr>
      <w:type w:val="continuous"/>
      <w:pgSz w:w="11906" w:h="16838"/>
      <w:pgMar w:top="1474" w:right="1417" w:bottom="1417" w:left="153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0917B2"/>
    <w:rsid w:val="22F61542"/>
    <w:rsid w:val="27061493"/>
    <w:rsid w:val="35552795"/>
    <w:rsid w:val="489E5556"/>
    <w:rsid w:val="5D25308C"/>
    <w:rsid w:val="5DFE6042"/>
    <w:rsid w:val="602437C9"/>
    <w:rsid w:val="7C00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3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714</Words>
  <Characters>795</Characters>
  <Lines>0</Lines>
  <Paragraphs>0</Paragraphs>
  <TotalTime>21</TotalTime>
  <ScaleCrop>false</ScaleCrop>
  <LinksUpToDate>false</LinksUpToDate>
  <CharactersWithSpaces>855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张雨晴</cp:lastModifiedBy>
  <cp:lastPrinted>2026-07-01T06:17:00Z</cp:lastPrinted>
  <dcterms:modified xsi:type="dcterms:W3CDTF">2026-07-01T08:25:22Z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eyJoZGlkIjoiZWRhZDQ3OTY1OWRhZTRhMGE4YTVkNmZlYmUyZDJmYjMiLCJ1c2VySWQiOiIzMzY5ODg0NDUifQ==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955E8DC8598B4D618E07994240137FFA_13</vt:lpwstr>
  </property>
</Properties>
</file>